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Cells that kill bacteria to protect our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Chemical compound that cells use for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Provides cell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basic structural and functional unit of all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Controls functions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Tiny cell structure that carries out a specific function within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Jelly like substance organelles float inside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Theory that cells form fundamental structural and functional units of all living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Organelle where proteins are synthesized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Cell that carries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Controls what goes into and out of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Organelle that modifies and packages proteins for specific uses 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Spiral strands of protein molecules forming a tube like structural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Composed of more than one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Contains chlorophyll that absorbs suns energy and turns into food for plants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Composed of only one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Gives plant cell a rigid square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Cells disposal system. Stores water for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Fine threadlike proteins found in cells cytoskeleton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Organelle that contains enzymes to break down or digest organic compounds and old organelles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Structure</dc:title>
  <dcterms:created xsi:type="dcterms:W3CDTF">2021-10-11T03:06:05Z</dcterms:created>
  <dcterms:modified xsi:type="dcterms:W3CDTF">2021-10-11T03:06:05Z</dcterms:modified>
</cp:coreProperties>
</file>