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site of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closed-circles of extra DNA found in the cytoplasm of bacterial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structure and protection for plant and bacterial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Jelly-like material that fills the cell containing dissolved nutrients, salts and organelles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have membrane bound organelles and DNA contained 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cell sap to help keep the cell swollen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have no membrane bound organelles and their DNA is suspended in the cytoplasm and not enclosed 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DNA of bacterial cells is found lose in the cytoplasm and is not contained within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contains green pigment called chlorophyll which absorbs light energy for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the movement of substances in and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contains enzymes for respiration, and where most energy is released in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Rotate or move in a whip-like motion to move a bacterial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genetic material, including DNA, which controls the cell's activities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2021-10-11T03:06:21Z</dcterms:created>
  <dcterms:modified xsi:type="dcterms:W3CDTF">2021-10-11T03:06:21Z</dcterms:modified>
</cp:coreProperties>
</file>