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directs all cell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organelles that package cellular materials and transports them within the cell or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in the cytoplasm of a eukaryotic cell that can act as a storage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protective layer around all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green, chlorophyll-containing, plant cell organelle that converts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Organelles where energy is released from breaking down food into carbon dioxide and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cytoplasmic organelle that moves materials around in a cell and is made up of complex series of folded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similar cells that work together to do one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Gealtinlike substance that fills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covered in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Tough, rigid outer coverings that protect the cell and give it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</dc:title>
  <dcterms:created xsi:type="dcterms:W3CDTF">2021-10-11T03:05:07Z</dcterms:created>
  <dcterms:modified xsi:type="dcterms:W3CDTF">2021-10-11T03:05:07Z</dcterms:modified>
</cp:coreProperties>
</file>