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carbs, lipids, proteins, and nucleic acids are all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Mitochondria (Mitochondrian)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Adenosine Tri-Phosphate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Adenosine Tri-Phosphate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fluid, consistency of gel toothpaste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Whip like protein structure that occurs some Prokaryotes to more in an aquatic environment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energy gets converted into ____ energy?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cells come from pre-existingcells, all living things are make up of cells, cells-tissue-system-organ and basic unit of organization in living things (organisms)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 of DNA makes it easier for the cell to replicale (copy)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 is in the shape of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Kitchen-reads instructions(recipe) also makes proteins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Additional boundary made of cellulose is a? Cell/ Plasma</w:t>
            </w:r>
          </w:p>
        </w:tc>
      </w:tr>
    </w:tbl>
    <w:p>
      <w:pPr>
        <w:pStyle w:val="WordBankLarge"/>
      </w:pPr>
      <w:r>
        <w:t xml:space="preserve">   Cell Theory    </w:t>
      </w:r>
      <w:r>
        <w:t xml:space="preserve">   Building Blocks of Life    </w:t>
      </w:r>
      <w:r>
        <w:t xml:space="preserve">   ATP    </w:t>
      </w:r>
      <w:r>
        <w:t xml:space="preserve">   energy currency     </w:t>
      </w:r>
      <w:r>
        <w:t xml:space="preserve">   ATP    </w:t>
      </w:r>
      <w:r>
        <w:t xml:space="preserve">   Powerhouse    </w:t>
      </w:r>
      <w:r>
        <w:t xml:space="preserve">   Prokaryote (Protaryotic)    </w:t>
      </w:r>
      <w:r>
        <w:t xml:space="preserve">   circle    </w:t>
      </w:r>
      <w:r>
        <w:t xml:space="preserve">   Cytoplasm    </w:t>
      </w:r>
      <w:r>
        <w:t xml:space="preserve">   Ribosomes    </w:t>
      </w:r>
      <w:r>
        <w:t xml:space="preserve">   membrane    </w:t>
      </w:r>
      <w:r>
        <w:t xml:space="preserve">   Flagella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</dc:title>
  <dcterms:created xsi:type="dcterms:W3CDTF">2021-10-11T03:05:26Z</dcterms:created>
  <dcterms:modified xsi:type="dcterms:W3CDTF">2021-10-11T03:05:26Z</dcterms:modified>
</cp:coreProperties>
</file>