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&amp;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thinnest filaments of the cytoskeleton and are found in the cytoplasm of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cellous and only found around plant cells and a few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packages them in vesicles, and either stores them for later use or sends them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stores the cell's hereditary material, or DNA, and it coordinates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protein builders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manufacturing and packaging system. It works closely with the Golgi apparatus, ribososmes, mRNA, and tRNA.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producers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carry all of the information used to help a cell grow, thrive,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to help the cell when it comes time to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 food or break down the cell when it 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powerhouses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storage bubbles found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fluid that fills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&amp; Function</dc:title>
  <dcterms:created xsi:type="dcterms:W3CDTF">2021-10-12T14:02:30Z</dcterms:created>
  <dcterms:modified xsi:type="dcterms:W3CDTF">2021-10-12T14:02:30Z</dcterms:modified>
</cp:coreProperties>
</file>