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consisting of many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Spiral strands of protein molecules, forming a tube-like structure that maintain the shape of the cell and serve as tracks for organelles to move along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or consisting of a single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who have a membrane-bound nucleus and membrane-bound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thin membrane around the cytoplasm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organelle in which nutrients are converted into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Fine, threadlike proteins found in the cell's cytoskeleton.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tiny cell structure that carries out a specific function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Internal membrane system in cells in which lipid components of the cell membrane are assembled and some proteins are modified or constructed.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organisms whose cells lack a membrane-bound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Organelle that stores water and nutrients for the cell; very large in plant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small round cell structure that contains chemicals that break down large food particles into smaller 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synthesizes lipid productions such as phospholipids and steroids which are released in vesicles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Fine, threadlike proteins found in the cell's cytoskeleton.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system of membranes that modifies and packages proteins for export by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organelle where ribosomes are made, both synthesized and partially assembled; located in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part of the cell containing DNA and RNA and responsible for growth and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Whip-like tails found in one-celled organisms to aid in movement; core is made of microtubules.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maintains cell shape, allows cell and organelles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the first to view structures with a light microscope?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prokaryotes engulfed by larger cells which become eukaryotes cells with prokaryotes becoming chloroplasts and mitochondria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first to use the term "cell?"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membrane system covered with ribosomes where many proteins for transport are assembled.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stated that all plants have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particle in the cell on which proteins are assembled; made of RNA and protein.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Spiral strands of protein molecules, forming a tube-like structure that maintain the shape of the cell and serve as tracks for organelles to move along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family of closely related plant organelles (includes chloroplasts).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theory that cells form the fundamental structural and functional units of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basic structural and functional unit of all organisms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</dc:title>
  <dcterms:created xsi:type="dcterms:W3CDTF">2021-10-11T03:05:44Z</dcterms:created>
  <dcterms:modified xsi:type="dcterms:W3CDTF">2021-10-11T03:05:44Z</dcterms:modified>
</cp:coreProperties>
</file>