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 and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Surrounds and protect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protection and support. Only in plant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hair-like projections that moves things along the cell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the inside of the cell. Helps fill out cell and keeps organelles in place.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structure that absorbs and holds water and other dissolved materials. Only found in plant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 cell process(destroy toxins and regulates muscle contractions)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comes in an out of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ribosomes attaches to it. Transport system for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Modified, packages, and stores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control center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powerful digestive enzymes.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sunlight energy into the energy of glucose through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whip-like structure that propels the cell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proteins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Converts energy in glucose. Known as the powerhouse.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 </dc:title>
  <dcterms:created xsi:type="dcterms:W3CDTF">2021-10-12T14:02:40Z</dcterms:created>
  <dcterms:modified xsi:type="dcterms:W3CDTF">2021-10-12T14:02:40Z</dcterms:modified>
</cp:coreProperties>
</file>