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 of cell wall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control center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 of Cell Membrane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Tiny strands inside 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Function of Vacuole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Control what enter and exit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Function of Chloroplasts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site of Protein synthesis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Ribosome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make proteins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Vesicles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Plant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Cytoplasma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jelly like substance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nucleus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Captures energy to make sugar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Lysosomes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Eukaryote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Ribosomes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Prokaryote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Mitochondria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protects and support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Eukaryote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Nucleolus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Animal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Golgi Bodies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carry protein and material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Chromatin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powerhouse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Smooth 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Receives protein and material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Nuclear membrane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Stores material and waste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Cilia/Flagella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Transport materials (cell)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Have a cell wall and cell membrane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Break down 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a chloroplast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Prokaryote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or more smaller vacuoles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Plant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large Vacuole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Produces lipids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Have a nucleus and organelles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Animal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 Nucleus and Organelles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Tiny covering over 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Yes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Help with 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Found inside the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and Function</dc:title>
  <dcterms:created xsi:type="dcterms:W3CDTF">2021-10-12T14:02:42Z</dcterms:created>
  <dcterms:modified xsi:type="dcterms:W3CDTF">2021-10-12T14:02:42Z</dcterms:modified>
</cp:coreProperties>
</file>