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substances through a cell membrane without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inside a cell that contains salts and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things are made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during which a cell'svesicles release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joining many small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macromolecule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substances through a cell membrane only by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during which a cell takes in a substance by surrounding it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substances from an area of higher concentration to an area of lower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pass through a cell membrane using special proteins called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Macromolecules that form when long chains of molecules called nucleotides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threadlike proteins that are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Membrane-bound organelles that use light energy and make food-a sugar called glucose-from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chains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water molecules only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that have specialized functions.  They are surrounded by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2021-10-11T03:04:59Z</dcterms:created>
  <dcterms:modified xsi:type="dcterms:W3CDTF">2021-10-11T03:04:59Z</dcterms:modified>
</cp:coreProperties>
</file>