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 _ _ _ _ _ _ _ is found in every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 _ _ _ _  _ _ _ _ transports lipids around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 _ _ is shared throughout the genes of your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_ _ _ _ _ _ _ _ are only on the outside of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 _ _ _ reproduced and the organism grew.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 _ _ _ _ _ _  holds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 _ _ _ _ _ _ _ _ cells shares 3 similarities with prokaryotic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is a smooth and rough _ _ _ _ _ _ _ _ _ _ _  _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 _ _ _ _ _ _ _ _ _ _ is found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example of a _ _ _ _ _ _ _ _ _ _ _ _ is the protective layer around a skin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_ _ _ are small squiggles around the cell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_ _ _ _ _ _ _ _ _ _ _  is responsible for providing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 _ _ _ _ _ _ _ removes all the waste and is like a trash 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_ _ _ _ _ _ _ are only found in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 _ _ _ _ _ _ _ _ has a nucleus, mitochondria and chloroplast.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 _ _ _ _ _ _ _ enables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_ _ _ _ _ _ _ _ _ _ cells are usually referred to as bacteria and algae.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_ _ _ _ surrounds the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 _ _ _ _ _ _ _ _ _ _ _ helps shape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 _ _ _ _ _ _  is like the brain it controls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 _ _ _ _ _ _ _ _  shapes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</dc:title>
  <dcterms:created xsi:type="dcterms:W3CDTF">2021-10-12T14:02:51Z</dcterms:created>
  <dcterms:modified xsi:type="dcterms:W3CDTF">2021-10-12T14:02:51Z</dcterms:modified>
</cp:coreProperties>
</file>