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double layer of membrane which surrounds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tubes and membranes that store, modify, and package the products received from the ER. The Golgi also manufactures some proteins of its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Holes in the nuclear membrane which allow mRNA and other molecules to leave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aqueous component of the cytoplasm.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 that does not have any ribosomes attached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plastid that performs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Organelles that manufacture the cell energy molecule,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complex network of proteins that strengthen the cell and keep it from rupturing.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protective layer that surrounds the cell membrane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spherical structure in the nucleus which manufactures ribosomal components.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jelly-like fluid that fills the inside of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largest of the cytoskeletal proteins, components of tubulin.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manufacture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Microtubules that help pull the DNA apart during cell division. They are composed of nine triplets of microtubules.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extensive network of folded membranes and membranous sacs throughout the cytoplasm.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membrane-bound organelle that stores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Folds of the inner mitochondrial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barrier around all cells which protects them from the outside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 that has many ribosomes attached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storage structure in the cytoplasm that may hold food or wastes.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Deoxyribonucleic acid, genetic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Vesicles that contain enzymes to break down proteins, lipids, carbohydrates, and old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Units inside all cells that perform specific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Long, thin, hollow tubes found just inside the cell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structure found in the cytoplasm which stores the DNA.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2021-10-12T14:02:53Z</dcterms:created>
  <dcterms:modified xsi:type="dcterms:W3CDTF">2021-10-12T14:02:53Z</dcterms:modified>
</cp:coreProperties>
</file>