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bacis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multicellular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found in a plant cell, and support and protects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entire living thing that performs basic life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 that looked at a piece of cork under a microscope and discovered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"powerhouse" of the cell where sugar is broken down for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chemical reactions that break down glucose into CO2 and H20.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levels of organization, cells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theory is an explanation of the relationship between cells and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 like fluid that fills the inside of the cell, and supports and protects cell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 larger in plant cells, this organelle stores food and water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activity in the cell, store DNA or genetic material, and is known as the "brains"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Lung, heart, leaf, and brain are all examples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2021-10-11T03:05:30Z</dcterms:created>
  <dcterms:modified xsi:type="dcterms:W3CDTF">2021-10-11T03:05:30Z</dcterms:modified>
</cp:coreProperties>
</file>