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flagellum    </w:t>
      </w:r>
      <w:r>
        <w:t xml:space="preserve">   cytoskeleton    </w:t>
      </w:r>
      <w:r>
        <w:t xml:space="preserve">   enzyme    </w:t>
      </w:r>
      <w:r>
        <w:t xml:space="preserve">   lysosome    </w:t>
      </w:r>
      <w:r>
        <w:t xml:space="preserve">   vacuole    </w:t>
      </w:r>
      <w:r>
        <w:t xml:space="preserve">   vesicle    </w:t>
      </w:r>
      <w:r>
        <w:t xml:space="preserve">   golgi bodies    </w:t>
      </w:r>
      <w:r>
        <w:t xml:space="preserve">   endoplasmic reticulum    </w:t>
      </w:r>
      <w:r>
        <w:t xml:space="preserve">   photosynthesis    </w:t>
      </w:r>
      <w:r>
        <w:t xml:space="preserve">   chloroplast    </w:t>
      </w:r>
      <w:r>
        <w:t xml:space="preserve">   cellular respiration    </w:t>
      </w:r>
      <w:r>
        <w:t xml:space="preserve">   mitochondria    </w:t>
      </w:r>
      <w:r>
        <w:t xml:space="preserve">   ribosome    </w:t>
      </w:r>
      <w:r>
        <w:t xml:space="preserve">   nucleolus    </w:t>
      </w:r>
      <w:r>
        <w:t xml:space="preserve">   nucleus    </w:t>
      </w:r>
      <w:r>
        <w:t xml:space="preserve">   cytoplasm    </w:t>
      </w:r>
      <w:r>
        <w:t xml:space="preserve">   cell membrane    </w:t>
      </w:r>
      <w:r>
        <w:t xml:space="preserve">   cell wall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</dc:title>
  <dcterms:created xsi:type="dcterms:W3CDTF">2021-10-11T03:05:51Z</dcterms:created>
  <dcterms:modified xsi:type="dcterms:W3CDTF">2021-10-11T03:05:51Z</dcterms:modified>
</cp:coreProperties>
</file>