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and transports proteins and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all activities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process, converting sugar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'gel-like'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what substances move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lysosmes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breaks down wastes and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helps cell keep its shape, helps some cells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does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cytoskeleton that helps a cell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process, converting sunlight into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water, nutrients, foods, and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inside the nucleus (darker 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with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packages proteins and lipids for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structure with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transportation sacks off of golgi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outer-most layer of plant and fungal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</dc:title>
  <dcterms:created xsi:type="dcterms:W3CDTF">2021-10-11T03:05:53Z</dcterms:created>
  <dcterms:modified xsi:type="dcterms:W3CDTF">2021-10-11T03:05:53Z</dcterms:modified>
</cp:coreProperties>
</file>