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tubulin and found in eukaryotic cells; used in cell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Membrane that separates the interior of the cell from the outside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Constructed in the nucleus and functioning as the site of protein synthesis from within the cytoplasm. has two subunits.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in eukaryotic cells consisting of flat membranous stacks that modify, route, and store products of the 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microtubules, microfilaments, and intermediate filament; helps maintain cell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Membrane in eukaryotes that encloses the nucleus and separates it from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chromosome containing organelle of a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"Powerhouse of the cell" found in eukaryotic organisms that helps the process of cellular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microbody containing enzymes that transfer hydrogen to oxygen, producing then hydrogen peroxide.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complex of macromolecules found in cells, consisting of DNA, protein, and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organelle in the cells of eukaryotic organisms that forms an interconnected network of flattened, membrane-enclosed sacs or tube-like structures known as cisternae.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Containing every organelle within the cell, bounded by the plasma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Structural layer that surrounds some types of cells, situated outside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 found in plants that helps use sunlight to convert organic compounds into water and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membranous sac in a cell's cytoplasm carrying molecules produced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9+2 arrangement; Short cellular appendage specialized in locomotion.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9+2 arrangement; long cellular appendage specialized in locomotion.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in the nucleus, formed from chromosomes and become active in the synthesis of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Enclosed compartments which are filled with water containing inorganic and organic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Spherical vesicles which contain hydrolytic enzymes that can break down all kinds of biomolecules.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Functions</dc:title>
  <dcterms:created xsi:type="dcterms:W3CDTF">2021-10-11T03:05:35Z</dcterms:created>
  <dcterms:modified xsi:type="dcterms:W3CDTF">2021-10-11T03:05:35Z</dcterms:modified>
</cp:coreProperties>
</file>