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Organelles (Eukaryotes and Prokaryotes)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small, circular ring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contain chlorophyll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large, loose strand of DNA, without a nucleus to surround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store cell sap- I cause the cell to become turgid/flaccid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maintain the cell's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allow oxygen, carbon dioxide, glucose and other substances to enter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host of aerobic respiration (with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jelly-like substance where many chemical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contain the cell's genetic information (in plants and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organelle responsible for protein-synthesis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Organelles (Eukaryotes and Prokaryotes)</dc:title>
  <dcterms:created xsi:type="dcterms:W3CDTF">2021-10-12T14:02:50Z</dcterms:created>
  <dcterms:modified xsi:type="dcterms:W3CDTF">2021-10-12T14:02:50Z</dcterms:modified>
</cp:coreProperties>
</file>