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cytoplasm    </w:t>
      </w:r>
      <w:r>
        <w:t xml:space="preserve">   cell wall    </w:t>
      </w:r>
      <w:r>
        <w:t xml:space="preserve">   chloroplast    </w:t>
      </w:r>
      <w:r>
        <w:t xml:space="preserve">   ribosome    </w:t>
      </w:r>
      <w:r>
        <w:t xml:space="preserve">   phloem    </w:t>
      </w:r>
      <w:r>
        <w:t xml:space="preserve">   xylem    </w:t>
      </w:r>
      <w:r>
        <w:t xml:space="preserve">   red blood cell    </w:t>
      </w:r>
      <w:r>
        <w:t xml:space="preserve">   sperm cell    </w:t>
      </w:r>
      <w:r>
        <w:t xml:space="preserve">   active transport    </w:t>
      </w:r>
      <w:r>
        <w:t xml:space="preserve">   osmosis    </w:t>
      </w:r>
      <w:r>
        <w:t xml:space="preserve">   diffusion    </w:t>
      </w:r>
      <w:r>
        <w:t xml:space="preserve">   prokaryotic    </w:t>
      </w:r>
      <w:r>
        <w:t xml:space="preserve">   Eukaryotic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Transport</dc:title>
  <dcterms:created xsi:type="dcterms:W3CDTF">2021-10-11T03:05:04Z</dcterms:created>
  <dcterms:modified xsi:type="dcterms:W3CDTF">2021-10-11T03:05:04Z</dcterms:modified>
</cp:coreProperties>
</file>