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and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communicate with each other through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Transmembrane proteins serve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Inhibitor of Sodium - Glucose symport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Bags of hydrolytic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ATP synthase is a marker enzyme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Fluid Mosaic Model was proposed in 1972 by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Lipid present in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Passive process by which molecules move down the concentration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Oligosaccharide chains extending from cell surface to ECF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 inhibiting Sodium Potassium pump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Transport</dc:title>
  <dcterms:created xsi:type="dcterms:W3CDTF">2021-10-11T03:05:39Z</dcterms:created>
  <dcterms:modified xsi:type="dcterms:W3CDTF">2021-10-11T03:05:39Z</dcterms:modified>
</cp:coreProperties>
</file>