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protective barrier surrounding the outside of the cell and controlling what substances enter and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station of the cell – creates energy from oxygen and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tunnels with ribosomes stuck on the outside, plays a role in the manufacture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protein packaging and shipping station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of tunnels where lipids, fatty acids and steroids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the structure of the cell, organelles are suspended in this, site of most chemical reactions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digestive enzymes, breaks down debris and old cell parts, destroys invaders like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centre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cell's genetic material - contains the set of instructions, or recipes, that make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2021-10-11T03:05:54Z</dcterms:created>
  <dcterms:modified xsi:type="dcterms:W3CDTF">2021-10-11T03:05:54Z</dcterms:modified>
</cp:coreProperties>
</file>