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 -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cilia but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RER, has no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membranes enclosing a fluid-filled space, surface covered in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rigied structure that surrounds plant cells, made mainly of carbohydrate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fluid filled, membrane bound flattened sacs. Vesicles are seen at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 membrane, inner one - cristae, inside -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organelle surrounded by a nuclear envelope which contains pores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 found on surface of animal cells, just inside of plant cells and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 and either floats free in cytoplasm/attaced to RER, not surrounded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hollow cylinders - microtubules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flattened structure, in plant cells, double membrane (thylakoid membranes)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organelle surrounded by a membrane, with no clear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fluid filled sac in cytoplasm, surrounded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outer membrane and ring of nine pairs of protein microtubules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- structure</dc:title>
  <dcterms:created xsi:type="dcterms:W3CDTF">2021-10-11T03:05:17Z</dcterms:created>
  <dcterms:modified xsi:type="dcterms:W3CDTF">2021-10-11T03:05:17Z</dcterms:modified>
</cp:coreProperties>
</file>