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Rod-shaped organelles that Convert energy in food molecules to energy the cell can use to carry out its functions; “powerhouses” of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Packages and distributes materials from 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Rigid supporting layer that surrounds the cells of plants and some other organisms; protects and supports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Provides image with greater resolution and high magnification.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tiny cell structure that carries out specific functions within a cell (tiny organs).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Helps make proteins and other substances.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oval organelle, contains the cell’s DNA, and directs cells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 that magnifies and image using two lenses.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Organelle in the cells of plants that capture energy from sunlight and changes it to an energy form that cells can us in making food.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Widely accepted explanation of the relationship between cells and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 down food particles and worn out cell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 flexible barrier that surrounds cell and controls which substances pass into and out of a cell; forms border between the cell and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 proteins needed by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Gel-like fluid fills most of cell; moves nutrients, proteins, and organelles within cell; made mostly of water and salt.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Sac-like organelle that stores water, food, and other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basic unit of structure and function in living things.</w:t>
            </w:r>
          </w:p>
        </w:tc>
      </w:tr>
    </w:tbl>
    <w:p>
      <w:pPr>
        <w:pStyle w:val="WordBankLarge"/>
      </w:pPr>
      <w:r>
        <w:t xml:space="preserve">   Cells    </w:t>
      </w:r>
      <w:r>
        <w:t xml:space="preserve">   Compound Microscope    </w:t>
      </w:r>
      <w:r>
        <w:t xml:space="preserve">   Electron Microscope    </w:t>
      </w:r>
      <w:r>
        <w:t xml:space="preserve">   Cell Theory    </w:t>
      </w:r>
      <w:r>
        <w:t xml:space="preserve">   Organelle    </w:t>
      </w:r>
      <w:r>
        <w:t xml:space="preserve">   Cell Wall    </w:t>
      </w:r>
      <w:r>
        <w:t xml:space="preserve">   Cell Membrane    </w:t>
      </w:r>
      <w:r>
        <w:t xml:space="preserve">   Cytoplasm    </w:t>
      </w:r>
      <w:r>
        <w:t xml:space="preserve">   Nucleus    </w:t>
      </w:r>
      <w:r>
        <w:t xml:space="preserve">   Endoplasmic Reticulum    </w:t>
      </w:r>
      <w:r>
        <w:t xml:space="preserve">   Golgi Apparatus    </w:t>
      </w:r>
      <w:r>
        <w:t xml:space="preserve">   Mitochondria    </w:t>
      </w:r>
      <w:r>
        <w:t xml:space="preserve">   Chloroplast    </w:t>
      </w:r>
      <w:r>
        <w:t xml:space="preserve">   Lysosomes    </w:t>
      </w:r>
      <w:r>
        <w:t xml:space="preserve">   Vacuoles    </w:t>
      </w:r>
      <w:r>
        <w:t xml:space="preserve">   Ribosomes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Structures</dc:title>
  <dcterms:created xsi:type="dcterms:W3CDTF">2021-10-11T03:06:25Z</dcterms:created>
  <dcterms:modified xsi:type="dcterms:W3CDTF">2021-10-11T03:06:25Z</dcterms:modified>
</cp:coreProperties>
</file>