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Structures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and release energy when needed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green organelles in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scaffolding structure within each cell for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 in every nucleus that determine genetic makeup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ribosomes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storage/transport sacks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heartbeat of any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folded membranes that contain ribosomes for the manufacturing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green pigment that gies trees, leaves their green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dense center portion of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flattened membranes that transport proteins and other substances into and out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Protective covering around outside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jellylike matrix inside each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organelle found only in plant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Structures</dc:title>
  <dcterms:created xsi:type="dcterms:W3CDTF">2021-10-11T03:04:57Z</dcterms:created>
  <dcterms:modified xsi:type="dcterms:W3CDTF">2021-10-11T03:04:57Z</dcterms:modified>
</cp:coreProperties>
</file>