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the cell that controls movement of materials into and out of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cell that possesses a nucleus and other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basic, functional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plant and algae cells; contain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 structure within a cell's cytoplasm that carries out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stacked membranes that receive proteins from the ER and then processes and packages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as a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RNA; where proteins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tubular passageways used in transporting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composed of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chemically stored energy in food is released as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composed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cell that 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digestive enzymes to break down food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gel-like substance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 but flexible layer outside the cell membrane in plants, fungi, bacteria and some protists; provides support and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2021-11-03T03:43:20Z</dcterms:created>
  <dcterms:modified xsi:type="dcterms:W3CDTF">2021-11-03T03:43:20Z</dcterms:modified>
</cp:coreProperties>
</file>