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"Stores waste"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"power house"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that have not yet differentiated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 producing organelles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specialized structure only found in plant cells that allows photosynthesis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 center that houses genetic material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Genetic Material which codes for all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that composes muscles, complete with many mitochondria and myofibrils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male sex cell in many in many sexually reproducing organisms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membrane-bound specialized structures in a cell that carries out the cell's internal processes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Structures</dc:title>
  <dcterms:created xsi:type="dcterms:W3CDTF">2021-10-11T03:05:15Z</dcterms:created>
  <dcterms:modified xsi:type="dcterms:W3CDTF">2021-10-11T03:05:15Z</dcterms:modified>
</cp:coreProperties>
</file>