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golgi bodies    </w:t>
      </w:r>
      <w:r>
        <w:t xml:space="preserve">   tissue    </w:t>
      </w:r>
      <w:r>
        <w:t xml:space="preserve">   cell    </w:t>
      </w:r>
      <w:r>
        <w:t xml:space="preserve">   Cytoplasm    </w:t>
      </w:r>
      <w:r>
        <w:t xml:space="preserve">   Cytoskeleton     </w:t>
      </w:r>
      <w:r>
        <w:t xml:space="preserve">   Endoplasmic reticulum    </w:t>
      </w:r>
      <w:r>
        <w:t xml:space="preserve">   flagellum    </w:t>
      </w:r>
      <w:r>
        <w:t xml:space="preserve">   Lysosome    </w:t>
      </w:r>
      <w:r>
        <w:t xml:space="preserve">   Mitochondrion    </w:t>
      </w:r>
      <w:r>
        <w:t xml:space="preserve">   Nucleus    </w:t>
      </w:r>
      <w:r>
        <w:t xml:space="preserve">   Organelles    </w:t>
      </w:r>
      <w:r>
        <w:t xml:space="preserve">   ribosome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Structures</dc:title>
  <dcterms:created xsi:type="dcterms:W3CDTF">2021-10-11T03:05:00Z</dcterms:created>
  <dcterms:modified xsi:type="dcterms:W3CDTF">2021-10-11T03:05:00Z</dcterms:modified>
</cp:coreProperties>
</file>