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and distributes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the cell make, process, and transport proteins (and make lipids)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fluid-filled sac found in plant cells that holds enzymes, nutrients, water,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structure in a plant cell that surrounds the cell membrane and gives the cell extra support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cellular respiration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covering that protects the cell and controls what enters and leaves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 and is the place where photosynthesis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digestive enzymes that break down worn out organelles, waste, or foreign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Crossword</dc:title>
  <dcterms:created xsi:type="dcterms:W3CDTF">2021-10-11T03:06:36Z</dcterms:created>
  <dcterms:modified xsi:type="dcterms:W3CDTF">2021-10-11T03:06:36Z</dcterms:modified>
</cp:coreProperties>
</file>