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Structures &amp;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separates the interior of all cells from the outside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contain ribosomes: is smoother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sugar; an important energy source 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ribosomes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lies outside the plasma membrane of the cells of plants, fungi,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 materials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jellylike material that makes up much of a cell inside the cell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only in animal cells;  typically located together near the nucleus in the centrosome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functions as a manufacturing and packaging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cellular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involved in digestion and waste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to process and package the macromolecules such as proteins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packages DNA into a small volume to fit into the nucleus of a cell and protects the DNA structure and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Structures &amp; Functions</dc:title>
  <dcterms:created xsi:type="dcterms:W3CDTF">2021-10-11T03:06:18Z</dcterms:created>
  <dcterms:modified xsi:type="dcterms:W3CDTF">2021-10-11T03:06:18Z</dcterms:modified>
</cp:coreProperties>
</file>