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Structures Word Mix</w:t>
      </w:r>
    </w:p>
    <w:p>
      <w:pPr>
        <w:pStyle w:val="Questions"/>
      </w:pPr>
      <w:r>
        <w:t xml:space="preserve">1. LCLE RMNEEBAM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RMESCSMHOOO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SATCOLPMY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RECEITNOL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LHLPOSTOARC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LLEC ALWL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YSSOEOML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MROSPTLPAO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LUSNEUC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LAERUNC RNMAMEBE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MOTODNIIAHCR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NSULOECUL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BOISOEMR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CINOIPCYT LOIGFNDNI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GORHU AMICDLNOPSE MCTEIUULR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16. IOLGG OEISBD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TOSOHM OENDAMCIPLS UETRLUCIM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18. ACUEVLOS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Structures Word Mix</dc:title>
  <dcterms:created xsi:type="dcterms:W3CDTF">2021-10-11T03:05:27Z</dcterms:created>
  <dcterms:modified xsi:type="dcterms:W3CDTF">2021-10-11T03:05:27Z</dcterms:modified>
</cp:coreProperties>
</file>