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Structures and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membranous structure that assembles proteins and parts of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water and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that determines the nature of cell structures and substances. Also known as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cell's genetic material (DNA).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layer that supports the cell and provides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Coverts the energy in food into usable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Digests cellular waste and merges with food vacuole to digest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 of genetic material that is independent of other DNA in the cell that can be passed to other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boundary that controls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cell that DOES NOT contain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 and merges with lysosome to digest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Converts Sun's energy into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fluid that contains the cell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that contains a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proteins.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Mitochondrion    </w:t>
      </w:r>
      <w:r>
        <w:t xml:space="preserve">   Chloroplasts    </w:t>
      </w:r>
      <w:r>
        <w:t xml:space="preserve">   Nucleus     </w:t>
      </w: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Endoplasmic Reticulum     </w:t>
      </w:r>
      <w:r>
        <w:t xml:space="preserve">   Ribosomes    </w:t>
      </w:r>
      <w:r>
        <w:t xml:space="preserve">   Lysosomes    </w:t>
      </w:r>
      <w:r>
        <w:t xml:space="preserve">   food vacuole     </w:t>
      </w:r>
      <w:r>
        <w:t xml:space="preserve">   DNA    </w:t>
      </w:r>
      <w:r>
        <w:t xml:space="preserve">   Plasmid     </w:t>
      </w:r>
      <w:r>
        <w:t xml:space="preserve">   Eukaryote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and Functions Crossword</dc:title>
  <dcterms:created xsi:type="dcterms:W3CDTF">2021-10-11T03:06:05Z</dcterms:created>
  <dcterms:modified xsi:type="dcterms:W3CDTF">2021-10-11T03:06:05Z</dcterms:modified>
</cp:coreProperties>
</file>