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body made up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made up of cells that contain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structures and chemicals for the cells'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structural support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are made up of one or more cells; the cell is the most basic unit of organization in living things; all cells come from other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wastes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DNA, which directs the cell's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flow of materials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releases energy from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that have different functions 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energy from the Sun into energy stored in sugars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 and Functions</dc:title>
  <dcterms:created xsi:type="dcterms:W3CDTF">2021-10-11T03:05:47Z</dcterms:created>
  <dcterms:modified xsi:type="dcterms:W3CDTF">2021-10-11T03:05:47Z</dcterms:modified>
</cp:coreProperties>
</file>