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Surface Membranes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Fatty Acid    </w:t>
      </w:r>
      <w:r>
        <w:t xml:space="preserve">   Diffusion    </w:t>
      </w:r>
      <w:r>
        <w:t xml:space="preserve">   Hydrophobic    </w:t>
      </w:r>
      <w:r>
        <w:t xml:space="preserve">   Hydrophilic    </w:t>
      </w:r>
      <w:r>
        <w:t xml:space="preserve">   Bilayer    </w:t>
      </w:r>
      <w:r>
        <w:t xml:space="preserve">   Glucose    </w:t>
      </w:r>
      <w:r>
        <w:t xml:space="preserve">   Cholesterol    </w:t>
      </w:r>
      <w:r>
        <w:t xml:space="preserve">   Fluid    </w:t>
      </w:r>
      <w:r>
        <w:t xml:space="preserve">   Mosaic    </w:t>
      </w:r>
      <w:r>
        <w:t xml:space="preserve">   Glycerol    </w:t>
      </w:r>
      <w:r>
        <w:t xml:space="preserve">   Phospholipids    </w:t>
      </w:r>
      <w:r>
        <w:t xml:space="preserve">   glycoprotein    </w:t>
      </w:r>
      <w:r>
        <w:t xml:space="preserve">   protein    </w:t>
      </w:r>
      <w:r>
        <w:t xml:space="preserve">   Glycolipid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Surface Membranes</dc:title>
  <dcterms:created xsi:type="dcterms:W3CDTF">2021-10-11T03:06:43Z</dcterms:created>
  <dcterms:modified xsi:type="dcterms:W3CDTF">2021-10-11T03:06:43Z</dcterms:modified>
</cp:coreProperties>
</file>