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Threadlike structures made of DNA molecules that contain the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organelles in which nutrients are converted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colloid in a more solid form than a 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cavity filled with fluid in the cytoplasm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membrane system in cells in which Lipid components of the cell membrane are some proteins are modified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carbohydrate that is found in the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round body of protein in a cell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Tubular organelles found near the nucleus in pairs that aid in cellular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Plastid containing chlorophyll and other pigments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 organelle filled with enzymes needed to break down certain materials in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Stack of membranes in the cell that modifies, sorts, and packages proteins from the Endoplasmic Reticulum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group of green pigments found in photosynthetic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Thin, flexible barrier around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structure where RNA goes in and comes out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dispersing or diffusing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plants and other organisms with their rigidity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cell where all of the DNA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jellylike fluid inside the cell in which the organelles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structural and functional unit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Diffusion of molecules through a semipermeable membrane from a place of higher concentration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Terms</dc:title>
  <dcterms:created xsi:type="dcterms:W3CDTF">2021-10-11T03:06:14Z</dcterms:created>
  <dcterms:modified xsi:type="dcterms:W3CDTF">2021-10-11T03:06:14Z</dcterms:modified>
</cp:coreProperties>
</file>