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Processes of respiration and energy production occur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structural and functional unit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Spindle Fibers that extend from the two poles of a dividing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two-part cell division process in organisms that sexually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Mircotubules that move chromosomes during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Tiny cellular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Develops spindle fibers for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Jelly-like substance inside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cell that contains one complete set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semipermeable membrane surrounding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Membranous sacs of enzymes that can digest cellular macromolecules.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network of tubules and flattened sacs that serve a variety of functions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phase of the cell cycle in which the cell divides.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Packages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cell that controls growth and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Stage in cell division where chromosome align along the middle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in cell division where the chromatin condenses into discrete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Surrounds only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Stage in the cell cycle where the cell spends most of its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life cycle of a dividing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Terms Crossword Puzzle</dc:title>
  <dcterms:created xsi:type="dcterms:W3CDTF">2021-10-11T03:06:11Z</dcterms:created>
  <dcterms:modified xsi:type="dcterms:W3CDTF">2021-10-11T03:06:11Z</dcterms:modified>
</cp:coreProperties>
</file>