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1838    </w:t>
      </w:r>
      <w:r>
        <w:t xml:space="preserve">   1855    </w:t>
      </w:r>
      <w:r>
        <w:t xml:space="preserve">   1839    </w:t>
      </w:r>
      <w:r>
        <w:t xml:space="preserve">   1590    </w:t>
      </w:r>
      <w:r>
        <w:t xml:space="preserve">   cell reproduction    </w:t>
      </w:r>
      <w:r>
        <w:t xml:space="preserve">   bacteria    </w:t>
      </w:r>
      <w:r>
        <w:t xml:space="preserve">   plants    </w:t>
      </w:r>
      <w:r>
        <w:t xml:space="preserve">   animals    </w:t>
      </w:r>
      <w:r>
        <w:t xml:space="preserve">   Microscope    </w:t>
      </w:r>
      <w:r>
        <w:t xml:space="preserve">   Cell Theory    </w:t>
      </w:r>
      <w:r>
        <w:t xml:space="preserve">   Virchow    </w:t>
      </w:r>
      <w:r>
        <w:t xml:space="preserve">   Schwann    </w:t>
      </w:r>
      <w:r>
        <w:t xml:space="preserve">   Schleiden    </w:t>
      </w:r>
      <w:r>
        <w:t xml:space="preserve">   Leeuwenhoek    </w:t>
      </w:r>
      <w:r>
        <w:t xml:space="preserve">   Jansen    </w:t>
      </w:r>
      <w:r>
        <w:t xml:space="preserve">   Hooke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Theory</dc:title>
  <dcterms:created xsi:type="dcterms:W3CDTF">2021-10-11T03:06:00Z</dcterms:created>
  <dcterms:modified xsi:type="dcterms:W3CDTF">2021-10-11T03:06:00Z</dcterms:modified>
</cp:coreProperties>
</file>