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Virchow    </w:t>
      </w:r>
      <w:r>
        <w:t xml:space="preserve">   animalcules    </w:t>
      </w:r>
      <w:r>
        <w:t xml:space="preserve">   organism    </w:t>
      </w:r>
      <w:r>
        <w:t xml:space="preserve">   Schleiden    </w:t>
      </w:r>
      <w:r>
        <w:t xml:space="preserve">   Schwann    </w:t>
      </w:r>
      <w:r>
        <w:t xml:space="preserve">   animal cell    </w:t>
      </w:r>
      <w:r>
        <w:t xml:space="preserve">   plant cell    </w:t>
      </w:r>
      <w:r>
        <w:t xml:space="preserve">   Leuwenhoek    </w:t>
      </w:r>
      <w:r>
        <w:t xml:space="preserve">   life    </w:t>
      </w:r>
      <w:r>
        <w:t xml:space="preserve">   living    </w:t>
      </w:r>
      <w:r>
        <w:t xml:space="preserve">   cells    </w:t>
      </w:r>
      <w:r>
        <w:t xml:space="preserve">   microscope    </w:t>
      </w:r>
      <w:r>
        <w:t xml:space="preserve">   Hooke    </w:t>
      </w:r>
      <w:r>
        <w:t xml:space="preserve">   basic    </w:t>
      </w:r>
      <w:r>
        <w:t xml:space="preserve">   Pre-existing    </w:t>
      </w:r>
      <w:r>
        <w:t xml:space="preserve">   Cell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Theory</dc:title>
  <dcterms:created xsi:type="dcterms:W3CDTF">2021-10-11T03:06:32Z</dcterms:created>
  <dcterms:modified xsi:type="dcterms:W3CDTF">2021-10-11T03:06:32Z</dcterms:modified>
</cp:coreProperties>
</file>