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improved the microscope; first person to see live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that do not contain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conditions within the organism within tolerable limits (balanced)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perceiving and responding to changes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concluded all animals are made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determined that all cells come from pre-existing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cells that contain a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smallest structural and functional 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reactions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concluded all plants are made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comprised of 3 parts: all living things are made of cells; cells are the basic unit of life; all cells come from pre-existing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gave us the term cell; oberved cork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Theory</dc:title>
  <dcterms:created xsi:type="dcterms:W3CDTF">2021-10-11T03:06:41Z</dcterms:created>
  <dcterms:modified xsi:type="dcterms:W3CDTF">2021-10-11T03:06:41Z</dcterms:modified>
</cp:coreProperties>
</file>