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Cell membrane    </w:t>
      </w:r>
      <w:r>
        <w:t xml:space="preserve">   Cell wall    </w:t>
      </w:r>
      <w:r>
        <w:t xml:space="preserve">   Cytoplasm    </w:t>
      </w:r>
      <w:r>
        <w:t xml:space="preserve">   Chloroplast    </w:t>
      </w:r>
      <w:r>
        <w:t xml:space="preserve">   Mitochondria    </w:t>
      </w:r>
      <w:r>
        <w:t xml:space="preserve">   Nucleus    </w:t>
      </w:r>
      <w:r>
        <w:t xml:space="preserve">   Microscope    </w:t>
      </w:r>
      <w:r>
        <w:t xml:space="preserve">   Robert hooke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2021-10-11T03:05:39Z</dcterms:created>
  <dcterms:modified xsi:type="dcterms:W3CDTF">2021-10-11T03:05:39Z</dcterms:modified>
</cp:coreProperties>
</file>