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 Theory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where cells spend the most time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entire process of cell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Unspeciallized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Phase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phase of the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reverse of Prophase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centrioles extend spindle fibers which attach to the centromere of each set of sister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stage when the parent cell divides into two identical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stage where the spindle fibers contract and shorten separating the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entire process of cell growth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 Crossword Puzzle</dc:title>
  <dcterms:created xsi:type="dcterms:W3CDTF">2021-10-11T03:05:56Z</dcterms:created>
  <dcterms:modified xsi:type="dcterms:W3CDTF">2021-10-11T03:05:56Z</dcterms:modified>
</cp:coreProperties>
</file>