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Theory, Organelles, and 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Theodor Schwann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Discovered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Ruldolf Virchow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Animals are made of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Rigid layer- plant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Chloroplasts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Use sunlight to create 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Lipids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Control center of the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Cytoplasm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Fats, oils, waxes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Robert Hooke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Gel-like fluid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Endoplasmic Reticulum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All cells come from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Nucleic Acids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carries proteins through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Matthias Schleiden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Plants are made of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Wall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instructions for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Theory, Organelles, and Macromolecules</dc:title>
  <dcterms:created xsi:type="dcterms:W3CDTF">2021-10-11T03:05:35Z</dcterms:created>
  <dcterms:modified xsi:type="dcterms:W3CDTF">2021-10-11T03:05:35Z</dcterms:modified>
</cp:coreProperties>
</file>