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Theory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 against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scientist that improved the microscope and first observed protozoa/bacteria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that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Obtaining food to provide energy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scientist who concluded that all plant tissues are composed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reactions inside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Keeping conditions inside of the cell within tolerable limits (balanced)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________ parts to modern cell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theory part 2: Cells are the basic unit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Producing offspring (sexually or asexually)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scientist who concluded that all animal tissues are composed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have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theory part 3: All cells come from the ______________ of previously 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theory part 1: All organisms are composed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scientist that first observed and named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bark that Hooke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Perceiving and responding to changes in the environment</w:t>
            </w:r>
          </w:p>
        </w:tc>
      </w:tr>
    </w:tbl>
    <w:p>
      <w:pPr>
        <w:pStyle w:val="WordBankMedium"/>
      </w:pPr>
      <w:r>
        <w:t xml:space="preserve">   PROKARYOTIC    </w:t>
      </w:r>
      <w:r>
        <w:t xml:space="preserve">   EUKARYOTIC    </w:t>
      </w:r>
      <w:r>
        <w:t xml:space="preserve">   HOOKE    </w:t>
      </w:r>
      <w:r>
        <w:t xml:space="preserve">   CORK    </w:t>
      </w:r>
      <w:r>
        <w:t xml:space="preserve">   LEEUWENHOEK    </w:t>
      </w:r>
      <w:r>
        <w:t xml:space="preserve">   SCHLEIDEN    </w:t>
      </w:r>
      <w:r>
        <w:t xml:space="preserve">   SCHWANN    </w:t>
      </w:r>
      <w:r>
        <w:t xml:space="preserve">   THREE    </w:t>
      </w:r>
      <w:r>
        <w:t xml:space="preserve">   CELLS    </w:t>
      </w:r>
      <w:r>
        <w:t xml:space="preserve">   LIFE    </w:t>
      </w:r>
      <w:r>
        <w:t xml:space="preserve">   DIVISION    </w:t>
      </w:r>
      <w:r>
        <w:t xml:space="preserve">   METABOLISM    </w:t>
      </w:r>
      <w:r>
        <w:t xml:space="preserve">   RESPONSE    </w:t>
      </w:r>
      <w:r>
        <w:t xml:space="preserve">   HOMEOSTASIS    </w:t>
      </w:r>
      <w:r>
        <w:t xml:space="preserve">   GROWTH    </w:t>
      </w:r>
      <w:r>
        <w:t xml:space="preserve">   REPRODUCTION    </w:t>
      </w:r>
      <w:r>
        <w:t xml:space="preserve">   NUTRITION    </w:t>
      </w:r>
      <w:r>
        <w:t xml:space="preserve">   DEFENSE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Theory Review</dc:title>
  <dcterms:created xsi:type="dcterms:W3CDTF">2021-10-11T03:06:27Z</dcterms:created>
  <dcterms:modified xsi:type="dcterms:W3CDTF">2021-10-11T03:06:27Z</dcterms:modified>
</cp:coreProperties>
</file>