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eukaryotic    </w:t>
      </w:r>
      <w:r>
        <w:t xml:space="preserve">   prokaryotic    </w:t>
      </w:r>
      <w:r>
        <w:t xml:space="preserve">   unicellular    </w:t>
      </w:r>
      <w:r>
        <w:t xml:space="preserve">   multicellular    </w:t>
      </w:r>
      <w:r>
        <w:t xml:space="preserve">   preexisting    </w:t>
      </w:r>
      <w:r>
        <w:t xml:space="preserve">   schwann    </w:t>
      </w:r>
      <w:r>
        <w:t xml:space="preserve">   schleiden    </w:t>
      </w:r>
      <w:r>
        <w:t xml:space="preserve">   vanLeuwenhoek    </w:t>
      </w:r>
      <w:r>
        <w:t xml:space="preserve">   hooke    </w:t>
      </w:r>
      <w:r>
        <w:t xml:space="preserve">   Virchow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2021-10-11T03:05:42Z</dcterms:created>
  <dcterms:modified xsi:type="dcterms:W3CDTF">2021-10-11T03:05:42Z</dcterms:modified>
</cp:coreProperties>
</file>