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Eukaryote    </w:t>
      </w:r>
      <w:r>
        <w:t xml:space="preserve">   Schleiden    </w:t>
      </w:r>
      <w:r>
        <w:t xml:space="preserve">   Virchow    </w:t>
      </w:r>
      <w:r>
        <w:t xml:space="preserve">   Schwann    </w:t>
      </w:r>
      <w:r>
        <w:t xml:space="preserve">   Sexual    </w:t>
      </w:r>
      <w:r>
        <w:t xml:space="preserve">   Asexual    </w:t>
      </w:r>
      <w:r>
        <w:t xml:space="preserve">   Response    </w:t>
      </w:r>
      <w:r>
        <w:t xml:space="preserve">   Stimulus    </w:t>
      </w:r>
      <w:r>
        <w:t xml:space="preserve">   Reproduction    </w:t>
      </w:r>
      <w:r>
        <w:t xml:space="preserve">   Characteristics    </w:t>
      </w:r>
      <w:r>
        <w:t xml:space="preserve">   Multicellular    </w:t>
      </w:r>
      <w:r>
        <w:t xml:space="preserve">   Prokaryote    </w:t>
      </w:r>
      <w:r>
        <w:t xml:space="preserve">   Unicellular    </w:t>
      </w:r>
      <w:r>
        <w:t xml:space="preserve">   Cork    </w:t>
      </w:r>
      <w:r>
        <w:t xml:space="preserve">   Cell Theory    </w:t>
      </w:r>
      <w:r>
        <w:t xml:space="preserve">   DNA    </w:t>
      </w:r>
      <w:r>
        <w:t xml:space="preserve">   Animalcules    </w:t>
      </w:r>
      <w:r>
        <w:t xml:space="preserve">   Bacteria    </w:t>
      </w:r>
      <w:r>
        <w:t xml:space="preserve">   Robert Hooke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Theory</dc:title>
  <dcterms:created xsi:type="dcterms:W3CDTF">2021-10-11T03:05:49Z</dcterms:created>
  <dcterms:modified xsi:type="dcterms:W3CDTF">2021-10-11T03:05:49Z</dcterms:modified>
</cp:coreProperties>
</file>