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chromosome     </w:t>
      </w:r>
      <w:r>
        <w:t xml:space="preserve">   chloroplast     </w:t>
      </w:r>
      <w:r>
        <w:t xml:space="preserve">   chlorophyll    </w:t>
      </w:r>
      <w:r>
        <w:t xml:space="preserve">   vacuole     </w:t>
      </w:r>
      <w:r>
        <w:t xml:space="preserve">   tissue     </w:t>
      </w:r>
      <w:r>
        <w:t xml:space="preserve">   mitochondrion     </w:t>
      </w:r>
      <w:r>
        <w:t xml:space="preserve">   nucleolus     </w:t>
      </w:r>
      <w:r>
        <w:t xml:space="preserve">   cytoplasm    </w:t>
      </w:r>
      <w:r>
        <w:t xml:space="preserve">   cell membrane 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2021-10-11T03:05:54Z</dcterms:created>
  <dcterms:modified xsi:type="dcterms:W3CDTF">2021-10-11T03:05:54Z</dcterms:modified>
</cp:coreProperties>
</file>