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Robert Hooke looking at when he came up with the term "cell"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is the basic unit of structure and organization in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organisms are composed of one or more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Hooke made another scientist mad.  Who was that scientist?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English scientist who is credited for coming up with the term "cell"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Leeuwenhoek discovered ____________________ when looking at dental scrapings.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Dutch scientist who made his own microscope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spectacle maker from the Netherlands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scientist that proved that cells come from other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another German scientist from the 1800's that studies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2021-10-11T03:05:58Z</dcterms:created>
  <dcterms:modified xsi:type="dcterms:W3CDTF">2021-10-11T03:05:58Z</dcterms:modified>
</cp:coreProperties>
</file>