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Tic-Tac-Toe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have specific structures in them that allow them to carry out their functions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organelle that has a hairlike  structure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Structure that makes proteins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helps to break down waste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destroys leftover content.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provides protection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Many organisms in this group are mainly bacteria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organelle is best known as the " powerhouse of the cell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organelle provides food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organelle is in control of movement.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Cells with genetic material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transports proteins to the Golgi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controls cell activities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controls movement of materials coming in and out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packages and exports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all need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Tic-Tac-Toe Crossword Puzzle</dc:title>
  <dcterms:created xsi:type="dcterms:W3CDTF">2021-10-11T03:05:39Z</dcterms:created>
  <dcterms:modified xsi:type="dcterms:W3CDTF">2021-10-11T03:05:39Z</dcterms:modified>
</cp:coreProperties>
</file>