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Tic Tac Toe Vivian Cochran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Brain of the cell holds all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parts of a cell ie;cytoplasm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Disinfects the cell and processes the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Smooth, contains enzymes and is used for cell function. Rough transports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Jelly like structure. Fills in open spaces and keeps organelles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attached to the rough Endoplasmic reticulum or throughout the cytoplasm.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Decides what enters and exits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Site of photosynthesis. Only in plant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Powerhouse of the cell. Provides the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threadlike structure lets many organisms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Packages and inspects proteins before shipped off to their certain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cell. Doesn’t contain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cell, has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 like structure used to keep sensitive inside passageways free of foreign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in plant cells. Thick rigid layer surrounding a plant cell used for support.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Tic Tac Toe Vivian Cochran </dc:title>
  <dcterms:created xsi:type="dcterms:W3CDTF">2021-10-11T03:06:23Z</dcterms:created>
  <dcterms:modified xsi:type="dcterms:W3CDTF">2021-10-11T03:06:23Z</dcterms:modified>
</cp:coreProperties>
</file>