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Carries out specific activities necessary for the cell's health, like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Supports tissue of blood vessels and hollow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Hollow cylinders composed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Stores nutrients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female germ cell in the process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Storage for products, fat droplets, dust, bacteria, viruses, and never enclosed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lining on body cavities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 unit of two types of filaments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Thick, Tough, Insoluble protein fibers that give shape and physical support to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transports gases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component of thin filaments.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connects body parts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small molecules to pass from cell to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 mainly of collagen, connects dense connective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 cells together to prevent them from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Fights disease for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cytoskeletal filaments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Thick liquid that is inside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hairlike processes or scattered bumps on cell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Tissue</dc:title>
  <dcterms:created xsi:type="dcterms:W3CDTF">2021-10-11T03:06:55Z</dcterms:created>
  <dcterms:modified xsi:type="dcterms:W3CDTF">2021-10-11T03:06:55Z</dcterms:modified>
</cp:coreProperties>
</file>