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Transport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Movement of particles from an area of higher concentration to an area of lower concentration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Exocytosis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diffusion of water molecules from an area of high concentration to an area of lower concentration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Hypotonic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the cell to maintains an internal balance; equilibrium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Selectively Permeable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Water loving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Non-Polar Tail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Repels or hides from water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Diffusion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Allows some molecules in and keeps other molecules out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Homeostasis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Cell transport that doesn't use energy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Osmosis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Cell transport that requires energy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Passive Transport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takes material INTO the cell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Isotonic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force material to EXIT the cell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Active Transport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Having the same solute concentration as another solution (balanced).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Hypertonic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Having a higher concentration of solute Particles) than another solution (liquid); the one that shrinks.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Polar Head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Having a lower concentration of solute (particles) than another solution (liquid); the one where the cell swells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Endocytosis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Transport</dc:title>
  <dcterms:created xsi:type="dcterms:W3CDTF">2021-10-11T03:06:53Z</dcterms:created>
  <dcterms:modified xsi:type="dcterms:W3CDTF">2021-10-11T03:06:53Z</dcterms:modified>
</cp:coreProperties>
</file>