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substances through a cell membrane only by using the cell's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organism's ability to maintain steady internal conditions when outside conditions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equal osmotic pressure with the surrounding environment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molecules pass through a cell membrane using special proteins called transport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 during which a cell takes in a substance by surrounding it with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diffusion of water molecules only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during which a cell’s vesicles releases their contents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substances through a cell membrane without using the cell's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higher osmotic pressure than the surrounding environment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substances from an area of higher concentration to an area of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Hydrophobic tails are facing inward and their hydrophilic heads are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certain living cells called phagocytes ingest or engulf other cells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by which liquid droplets are ingested by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lower osmotic pressure than the surrounding environment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pressure that develops in a solution separated from a solvent by a membrane permeable only to the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2021-10-11T03:05:34Z</dcterms:created>
  <dcterms:modified xsi:type="dcterms:W3CDTF">2021-10-11T03:05:34Z</dcterms:modified>
</cp:coreProperties>
</file>