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molecules other than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dissolved solids like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direction of water flow determined by % water inside and outside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100%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particles high to 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moves into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regulates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particles low to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balance that cells maintain by controlling what enters and exits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moves out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NaCl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</dc:title>
  <dcterms:created xsi:type="dcterms:W3CDTF">2021-10-11T03:05:45Z</dcterms:created>
  <dcterms:modified xsi:type="dcterms:W3CDTF">2021-10-11T03:05:45Z</dcterms:modified>
</cp:coreProperties>
</file>